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油库加油站油气回收与减排技术</w:t>
      </w:r>
    </w:p>
    <w:p>
      <w:r>
        <w:rPr>
          <w:rFonts w:ascii="宋体" w:hAnsi="宋体" w:eastAsia="宋体"/>
          <w:sz w:val="24"/>
        </w:rPr>
        <w:t>樊宝德，杨晓婕编著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油库加油站油气回收与减排技术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樊宝德，杨晓婕编著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本书出售、求购地址：https://www.jiaokey.com/book/detail/12420700.html</w:t>
      </w:r>
    </w:p>
    <w:p>
      <w:r>
        <w:t>更多相关图书推荐：https://www.jiaokey.com</w:t>
      </w:r>
    </w:p>
    <w:p>
      <w:r>
        <w:t>樊宝德，杨晓婕编著 其他作品：https://www.jiaokey.com/tag/樊宝德，杨晓婕编著.html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关键词搜索：https://www.jiaokey.com/tag/油库加油站油气回收与减排技术.html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