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书名：教师课堂教学技能指导</w:t>
      </w:r>
    </w:p>
    <w:p>
      <w:r>
        <w:t>作者：常学勤著</w:t>
      </w:r>
    </w:p>
    <w:p>
      <w:r>
        <w:t>出版社：北京：新华出版社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教师课堂教学技能指导 评论地址：https://www.jiaokey.com/book/detail/12420687.html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