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书名：产品系统设计</w:t>
      </w:r>
    </w:p>
    <w:p>
      <w:r>
        <w:t>作者：计静，郑祎峰编著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产品系统设计 评论地址：https://www.jiaokey.com/book/detail/12420651.html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