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资源型城市循环经济发展的可持续性研究  以甘肃省嘉峪关市为例</w:t>
      </w:r>
    </w:p>
    <w:p>
      <w:r>
        <w:rPr>
          <w:rFonts w:ascii="宋体" w:hAnsi="宋体" w:eastAsia="宋体"/>
          <w:sz w:val="24"/>
        </w:rPr>
        <w:t>高丽敏著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资源型城市循环经济发展的可持续性研究  以甘肃省嘉峪关市为例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本书出售、求购地址：https://www.jiaokey.com/book/detail/12420618.html</w:t>
      </w:r>
    </w:p>
    <w:p>
      <w:r>
        <w:t>更多相关图书推荐：https://www.jiaokey.com</w:t>
      </w:r>
    </w:p>
    <w:p>
      <w:r>
        <w:t>高丽敏著 其他作品：https://www.jiaokey.com/tag/高丽敏著.html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关键词搜索：https://www.jiaokey.com/tag/资源型城市循环经济发展的可持续性研究  以甘肃省嘉峪关市为例.html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