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新税收征管制度讲解与新税种征收缴纳及优惠政策实施操作全书  第3卷</w:t>
      </w:r>
    </w:p>
    <w:p>
      <w:r>
        <w:rPr>
          <w:rFonts w:ascii="宋体" w:hAnsi="宋体" w:eastAsia="宋体"/>
          <w:sz w:val="24"/>
        </w:rPr>
        <w:t>张大生主编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06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新税收征管制度讲解与新税种征收缴纳及优惠政策实施操作全书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税收管理-基本知识-中国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本书出售、求购地址：https://www.jiaokey.com/book/detail/12420612.html</w:t>
      </w:r>
    </w:p>
    <w:p>
      <w:r>
        <w:t>更多相关图书推荐：https://www.jiaokey.com</w:t>
      </w:r>
    </w:p>
    <w:p>
      <w:r>
        <w:t>张大生主编 其他作品：https://www.jiaokey.com/tag/张大生主编.html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关键词搜索：https://www.jiaokey.com/tag/税收管理-基本知识-中国.html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