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书名：常州市会计人继续教育培训教材  2009</w:t>
      </w:r>
    </w:p>
    <w:p>
      <w:r>
        <w:t>作者：常州市财政局会计处编</w:t>
      </w:r>
    </w:p>
    <w:p>
      <w:r>
        <w:t>出版社：北京：新华出版社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常州市会计人继续教育培训教材  2009 评论地址：https://www.jiaokey.com/book/detail/12420535.html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