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协同营商  基于价值网的广东制造业协同电子商务平台构建与管理</w:t>
      </w:r>
    </w:p>
    <w:p>
      <w:r>
        <w:rPr>
          <w:rFonts w:ascii="宋体" w:hAnsi="宋体" w:eastAsia="宋体"/>
          <w:sz w:val="24"/>
        </w:rPr>
        <w:t>盛革著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0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协同营商  基于价值网的广东制造业协同电子商务平台构建与管理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电子商务-研究-广东省-电子商务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本书出售、求购地址：https://www.jiaokey.com/book/detail/12420534.html</w:t>
      </w:r>
    </w:p>
    <w:p>
      <w:r>
        <w:t>更多相关图书推荐：https://www.jiaokey.com</w:t>
      </w:r>
    </w:p>
    <w:p>
      <w:r>
        <w:t>盛革著 其他作品：https://www.jiaokey.com/tag/盛革著.html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关键词搜索：https://www.jiaokey.com/tag/电子商务-研究-广东省-电子商务.html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