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爨乡骄子·陆良人名录</w:t>
      </w:r>
    </w:p>
    <w:p>
      <w:r>
        <w:rPr>
          <w:rFonts w:ascii="宋体" w:hAnsi="宋体" w:eastAsia="宋体"/>
          <w:sz w:val="24"/>
        </w:rPr>
        <w:t>《&lt;font color=Red&gt;爨&lt;/font&gt;乡骄子·陆良人名录》编委会编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爨乡骄子·陆良人名录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《&lt;font color=Red&gt;爨&lt;/font&gt;乡骄子·陆良人名录》编委会编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昆明:云南科技出版社,2009.09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人名录-陆良县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本书出售、求购地址：https://www.jiaokey.com/book/detail/12420523.html</w:t>
      </w:r>
    </w:p>
    <w:p>
      <w:r>
        <w:t>更多相关图书推荐：https://www.jiaokey.com</w:t>
      </w:r>
    </w:p>
    <w:p>
      <w:r>
        <w:t>《&lt;font color=Red&gt;爨&lt;/font&gt;乡骄子·陆良人名录》编委会编 其他作品：https://www.jiaokey.com/tag/《&lt;font color=Red&gt;爨&lt;/font&gt;乡骄子·陆良人名录》编委会编.html</w:t>
      </w:r>
    </w:p>
    <w:p>
      <w:r>
        <w:t>昆明:云南科技出版社,2009.09 出版图书：https://www.jiaokey.com/tag/昆明:云南科技出版社,2009.09.html</w:t>
      </w:r>
    </w:p>
    <w:p>
      <w:r>
        <w:t>关键词搜索：https://www.jiaokey.com/tag/人名录-陆良县.html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