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2  进步篇·听和说</w:t>
      </w:r>
    </w:p>
    <w:p>
      <w:r>
        <w:t>作者：邱军主编，沈红丹编著</w:t>
      </w:r>
    </w:p>
    <w:p>
      <w:r>
        <w:t>出版社：北京：北京语言大学出版社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成功之路  2  进步篇·听和说 评论地址：https://www.jiaokey.com/book/detail/12420514.html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