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第1册  泰文注释本  1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第1册  泰文注释本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本书出售、求购地址：https://www.jiaokey.com/book/detail/12420513.html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第1册  泰文注释本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