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书名：家长辅导有方法</w:t>
      </w:r>
    </w:p>
    <w:p>
      <w:r>
        <w:t>作者：王进平主编</w:t>
      </w:r>
    </w:p>
    <w:p>
      <w:r>
        <w:t>出版社：延吉：延边人民出版社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家长辅导有方法 评论地址：https://www.jiaokey.com/book/detail/12420504.html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