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一生必须跨越的10道栏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一生必须跨越的10道栏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本书出售、求购地址：https://www.jiaokey.com/book/detail/12420494.html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关键词搜索：https://www.jiaokey.com/tag/一生必须跨越的10道栏.html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