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浙江古田山森林  树种及其分布格局</w:t>
      </w:r>
    </w:p>
    <w:p>
      <w:r>
        <w:rPr>
          <w:rFonts w:ascii="宋体" w:hAnsi="宋体" w:eastAsia="宋体"/>
          <w:sz w:val="24"/>
        </w:rPr>
        <w:t>陈彬，米湘成，方腾等著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浙江古田山森林  树种及其分布格局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陈彬，米湘成，方腾等著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本书出售、求购地址：https://www.jiaokey.com/book/detail/12420470.html</w:t>
      </w:r>
    </w:p>
    <w:p>
      <w:r>
        <w:t>更多相关图书推荐：https://www.jiaokey.com</w:t>
      </w:r>
    </w:p>
    <w:p>
      <w:r>
        <w:t>陈彬，米湘成，方腾等著 其他作品：https://www.jiaokey.com/tag/陈彬，米湘成，方腾等著.html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关键词搜索：https://www.jiaokey.com/tag/浙江古田山森林  树种及其分布格局.html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