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寿世补元  延年百岁  上  养生补元</w:t>
      </w:r>
    </w:p>
    <w:p>
      <w:r>
        <w:rPr>
          <w:rFonts w:ascii="宋体" w:hAnsi="宋体" w:eastAsia="宋体"/>
          <w:sz w:val="24"/>
        </w:rPr>
        <w:t>张敬礼著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寿世补元  延年百岁  上  养生补元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补益药-基本知识-补益药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本书出售、求购地址：https://www.jiaokey.com/book/detail/12420463.html</w:t>
      </w:r>
    </w:p>
    <w:p>
      <w:r>
        <w:t>更多相关图书推荐：https://www.jiaokey.com</w:t>
      </w:r>
    </w:p>
    <w:p>
      <w:r>
        <w:t>张敬礼著 其他作品：https://www.jiaokey.com/tag/张敬礼著.html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关键词搜索：https://www.jiaokey.com/tag/补益药-基本知识-补益药.html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