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书名：糖尿病医患问答</w:t>
      </w:r>
    </w:p>
    <w:p>
      <w:r>
        <w:t>作者：单忠艳，董玉梅主编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糖尿病医患问答 评论地址：https://www.jiaokey.com/book/detail/12420456.html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