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新闻春秋  第10辑  奥运传播暨体育新闻传播史研讨会论文集</w:t>
      </w:r>
    </w:p>
    <w:p>
      <w:r>
        <w:rPr>
          <w:rFonts w:ascii="宋体" w:hAnsi="宋体" w:eastAsia="宋体"/>
          <w:sz w:val="24"/>
        </w:rPr>
        <w:t>易剑东主编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新闻春秋  第10辑  奥运传播暨体育新闻传播史研讨会论文集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本书出售、求购地址：https://www.jiaokey.com/book/detail/12420445.html</w:t>
      </w:r>
    </w:p>
    <w:p>
      <w:r>
        <w:t>更多相关图书推荐：https://www.jiaokey.com</w:t>
      </w:r>
    </w:p>
    <w:p>
      <w:r>
        <w:t>易剑东主编 其他作品：https://www.jiaokey.com/tag/易剑东主编.html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关键词搜索：https://www.jiaokey.com/tag/新闻春秋  第10辑  奥运传播暨体育新闻传播史研讨会论文集.html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