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书名：神经内科学全真模拟试卷</w:t>
      </w:r>
    </w:p>
    <w:p>
      <w:r>
        <w:t>作者：郑长青总主编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总页数：198</w:t>
      </w:r>
    </w:p>
    <w:p>
      <w:r>
        <w:t>更多请访问教客网: www.jiaokey.com</w:t>
      </w:r>
    </w:p>
    <w:p>
      <w:r>
        <w:t>神经内科学全真模拟试卷 评论地址：https://www.jiaokey.com/book/detail/12420400.html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