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书名：贵州省软科学研究论文选编  2005-2008</w:t>
      </w:r>
    </w:p>
    <w:p>
      <w:r>
        <w:t>作者：朱奕庆主编</w:t>
      </w:r>
    </w:p>
    <w:p>
      <w:r>
        <w:t>出版社：贵阳：贵州科技出版社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贵州省软科学研究论文选编  2005-2008 评论地址：https://www.jiaokey.com/book/detail/12420394.html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