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书名：图说中国传统手工书画装裱</w:t>
      </w:r>
    </w:p>
    <w:p>
      <w:r>
        <w:t>作者：汪自强，施珩著</w:t>
      </w:r>
    </w:p>
    <w:p>
      <w:r>
        <w:t>出版社：杭州：浙江摄影出版社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图说中国传统手工书画装裱 评论地址：https://www.jiaokey.com/book/detail/12420393.html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