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CASIOfx-5800p计算器结构构件及地基基础计算程序开发和应用</w:t>
      </w:r>
    </w:p>
    <w:p>
      <w:r>
        <w:rPr>
          <w:rFonts w:ascii="宋体" w:hAnsi="宋体" w:eastAsia="宋体"/>
          <w:sz w:val="24"/>
        </w:rPr>
        <w:t>郭继武编著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CASIOfx-5800p计算器结构构件及地基基础计算程序开发和应用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本书出售、求购地址：https://www.jiaokey.com/book/detail/12420327.html</w:t>
      </w:r>
    </w:p>
    <w:p>
      <w:r>
        <w:t>更多相关图书推荐：https://www.jiaokey.com</w:t>
      </w:r>
    </w:p>
    <w:p>
      <w:r>
        <w:t>郭继武编著 其他作品：https://www.jiaokey.com/tag/郭继武编著.html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关键词搜索：https://www.jiaokey.com/tag/CASIOfx-5800p计算器结构构件及地基基础计算程序开发和应用.html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