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书名：我国中部地区开放型经济发展研究理论、实证与对策</w:t>
      </w:r>
    </w:p>
    <w:p>
      <w:r>
        <w:t>作者：李练军著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我国中部地区开放型经济发展研究理论、实证与对策 评论地址：https://www.jiaokey.com/book/detail/12420295.html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