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书名：中国象棋冠军争雄谱  2</w:t>
      </w:r>
    </w:p>
    <w:p>
      <w:r>
        <w:t>作者：吴启生编著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中国象棋冠军争雄谱  2 评论地址：https://www.jiaokey.com/book/detail/12420277.html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