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个别化教育在行动  群体活动环境中教育关注个体发展的探索</w:t>
      </w:r>
    </w:p>
    <w:p>
      <w:r>
        <w:rPr>
          <w:rFonts w:ascii="宋体" w:hAnsi="宋体" w:eastAsia="宋体"/>
          <w:sz w:val="24"/>
        </w:rPr>
        <w:t>张小华，李文静编写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个别化教育在行动  群体活动环境中教育关注个体发展的探索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张小华，李文静编写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本书出售、求购地址：https://www.jiaokey.com/book/detail/12420263.html</w:t>
      </w:r>
    </w:p>
    <w:p>
      <w:r>
        <w:t>更多相关图书推荐：https://www.jiaokey.com</w:t>
      </w:r>
    </w:p>
    <w:p>
      <w:r>
        <w:t>张小华，李文静编写 其他作品：https://www.jiaokey.com/tag/张小华，李文静编写.html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关键词搜索：https://www.jiaokey.com/tag/个别化教育在行动  群体活动环境中教育关注个体发展的探索.html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