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书名：思考的印迹  北京林业大学党建和思想政治工作优秀论文集</w:t>
      </w:r>
    </w:p>
    <w:p>
      <w:r>
        <w:t>作者：周景主编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总页数：310</w:t>
      </w:r>
    </w:p>
    <w:p>
      <w:r>
        <w:t>更多请访问教客网: www.jiaokey.com</w:t>
      </w:r>
    </w:p>
    <w:p>
      <w:r>
        <w:t>思考的印迹  北京林业大学党建和思想政治工作优秀论文集 评论地址：https://www.jiaokey.com/book/detail/12420248.html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