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静静的胡杨  镇海广播电视台优秀作品选（1994-2008）</w:t>
      </w:r>
    </w:p>
    <w:p>
      <w:r>
        <w:rPr>
          <w:rFonts w:ascii="宋体" w:hAnsi="宋体" w:eastAsia="宋体"/>
          <w:sz w:val="24"/>
        </w:rPr>
        <w:t>陈央主编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静静的胡杨  镇海广播电视台优秀作品选（1994-2008）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广播剧本-中国-现代-选集-广播剧本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本书出售、求购地址：https://www.jiaokey.com/book/detail/12420247.html</w:t>
      </w:r>
    </w:p>
    <w:p>
      <w:r>
        <w:t>更多相关图书推荐：https://www.jiaokey.com</w:t>
      </w:r>
    </w:p>
    <w:p>
      <w:r>
        <w:t>陈央主编 其他作品：https://www.jiaokey.com/tag/陈央主编.html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关键词搜索：https://www.jiaokey.com/tag/广播剧本-中国-现代-选集-广播剧本.html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