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  爱  希望  震后绵竹暑期夏令营纪念画册</w:t>
      </w:r>
    </w:p>
    <w:p>
      <w:r>
        <w:t>作者：曾玉，任光辉编</w:t>
      </w:r>
    </w:p>
    <w:p>
      <w:r>
        <w:t>出版社：北京：中国广播电视出版社</w:t>
      </w:r>
    </w:p>
    <w:p>
      <w:r>
        <w:t>出版日期：2009.07</w:t>
      </w:r>
    </w:p>
    <w:p>
      <w:r>
        <w:t>总页数：142</w:t>
      </w:r>
    </w:p>
    <w:p>
      <w:r>
        <w:t>更多请访问教客网: www.jiaokey.com</w:t>
      </w:r>
    </w:p>
    <w:p>
      <w:r>
        <w:t>生命  爱  希望  震后绵竹暑期夏令营纪念画册 评论地址：https://www.jiaokey.com/book/detail/12420232.html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