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中国电视观众现状报告  2007年全国电视观众抽样调查分析报告和论文集</w:t>
      </w:r>
    </w:p>
    <w:p>
      <w:r>
        <w:rPr>
          <w:rFonts w:ascii="宋体" w:hAnsi="宋体" w:eastAsia="宋体"/>
          <w:sz w:val="24"/>
        </w:rPr>
        <w:t>苏峰，王建宏主编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中国电视观众现状报告  2007年全国电视观众抽样调查分析报告和论文集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苏峰，王建宏主编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本书出售、求购地址：https://www.jiaokey.com/book/detail/12420230.html</w:t>
      </w:r>
    </w:p>
    <w:p>
      <w:r>
        <w:t>更多相关图书推荐：https://www.jiaokey.com</w:t>
      </w:r>
    </w:p>
    <w:p>
      <w:r>
        <w:t>苏峰，王建宏主编 其他作品：https://www.jiaokey.com/tag/苏峰，王建宏主编.html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关键词搜索：https://www.jiaokey.com/tag/中国电视观众现状报告  2007年全国电视观众抽样调查分析报告和论文集.html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