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福建省县域经济财政与转移支付实证研究</w:t>
      </w:r>
    </w:p>
    <w:p>
      <w:r>
        <w:rPr>
          <w:rFonts w:ascii="宋体" w:hAnsi="宋体" w:eastAsia="宋体"/>
          <w:sz w:val="24"/>
        </w:rPr>
        <w:t>黄启才著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福建省县域经济财政与转移支付实证研究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县-地方财政-财政支出-支付方式-研究-福建省-县-地方财政-财政支出-支付方式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本书出售、求购地址：https://www.jiaokey.com/book/detail/12420203.html</w:t>
      </w:r>
    </w:p>
    <w:p>
      <w:r>
        <w:t>更多相关图书推荐：https://www.jiaokey.com</w:t>
      </w:r>
    </w:p>
    <w:p>
      <w:r>
        <w:t>黄启才著 其他作品：https://www.jiaokey.com/tag/黄启才著.html</w:t>
      </w:r>
    </w:p>
    <w:p>
      <w:r>
        <w:t>北京：线装书局 出版图书：https://www.jiaokey.com/tag/北京：线装书局.html</w:t>
      </w:r>
    </w:p>
    <w:p>
      <w:r>
        <w:t>关键词搜索：https://www.jiaokey.com/tag/县-地方财政-财政支出-支付方式-研究-福建省-县-地方财政-财政支出-支付方式.html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