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峰峰煤矿人物纪事</w:t>
      </w:r>
    </w:p>
    <w:p>
      <w:r>
        <w:rPr>
          <w:rFonts w:ascii="宋体" w:hAnsi="宋体" w:eastAsia="宋体"/>
          <w:sz w:val="24"/>
        </w:rPr>
        <w:t>郭志武主编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峰峰煤矿人物纪事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煤矿-工业史-邯郸市-1897～2008-煤矿-人物-生平事迹-邯郸市-1897～2008-煤矿-人物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本书出售、求购地址：https://www.jiaokey.com/book/detail/12420173.html</w:t>
      </w:r>
    </w:p>
    <w:p>
      <w:r>
        <w:t>更多相关图书推荐：https://www.jiaokey.com</w:t>
      </w:r>
    </w:p>
    <w:p>
      <w:r>
        <w:t>郭志武主编 其他作品：https://www.jiaokey.com/tag/郭志武主编.html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关键词搜索：https://www.jiaokey.com/tag/煤矿-工业史-邯郸市-1897～2008-煤矿-人物-生平事迹-邯郸市-1897～2008-煤矿-人物.html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