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在划时代的弯弓上  纪念改革开放30周年中国优秀电影制片人巡礼</w:t>
      </w:r>
    </w:p>
    <w:p>
      <w:r>
        <w:rPr>
          <w:rFonts w:ascii="宋体" w:hAnsi="宋体" w:eastAsia="宋体"/>
          <w:sz w:val="24"/>
        </w:rPr>
        <w:t>端木晨阳著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在划时代的弯弓上  纪念改革开放30周年中国优秀电影制片人巡礼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电影制片-文艺工作者-生平事迹-中国-现代-电影制片-文艺工作者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本书出售、求购地址：https://www.jiaokey.com/book/detail/12420169.html</w:t>
      </w:r>
    </w:p>
    <w:p>
      <w:r>
        <w:t>更多相关图书推荐：https://www.jiaokey.com</w:t>
      </w:r>
    </w:p>
    <w:p>
      <w:r>
        <w:t>端木晨阳著 其他作品：https://www.jiaokey.com/tag/端木晨阳著.html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关键词搜索：https://www.jiaokey.com/tag/电影制片-文艺工作者-生平事迹-中国-现代-电影制片-文艺工作者.html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