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书名：白灵菇杏鲍菇标准化栽培技术</w:t>
      </w:r>
    </w:p>
    <w:p>
      <w:r>
        <w:t>作者：王文治编著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总页数：91</w:t>
      </w:r>
    </w:p>
    <w:p>
      <w:r>
        <w:t>更多请访问教客网: www.jiaokey.com</w:t>
      </w:r>
    </w:p>
    <w:p>
      <w:r>
        <w:t>白灵菇杏鲍菇标准化栽培技术 评论地址：https://www.jiaokey.com/book/detail/12420127.html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