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书名：羊常见病防治技术100问</w:t>
      </w:r>
    </w:p>
    <w:p>
      <w:r>
        <w:t>作者：丁伯良编著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羊常见病防治技术100问 评论地址：https://www.jiaokey.com/book/detail/12420109.html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