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化学实验册  必修2  山东科技版</w:t>
      </w:r>
    </w:p>
    <w:p>
      <w:r>
        <w:rPr>
          <w:rFonts w:ascii="宋体" w:hAnsi="宋体" w:eastAsia="宋体"/>
          <w:sz w:val="24"/>
        </w:rPr>
        <w:t>郑毓康编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化学实验册  必修2  山东科技版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本书出售、求购地址：https://www.jiaokey.com/book/detail/12420065.html</w:t>
      </w:r>
    </w:p>
    <w:p>
      <w:r>
        <w:t>更多相关图书推荐：https://www.jiaokey.com</w:t>
      </w:r>
    </w:p>
    <w:p>
      <w:r>
        <w:t>郑毓康编 其他作品：https://www.jiaokey.com/tag/郑毓康编.html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关键词搜索：https://www.jiaokey.com/tag/化学实验-高中-教学参考资料.html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