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书名：《文选》李善注与五臣注比较研究</w:t>
      </w:r>
    </w:p>
    <w:p>
      <w:r>
        <w:t>作者：陈延嘉著</w:t>
      </w:r>
    </w:p>
    <w:p>
      <w:r>
        <w:t>出版社：长春:吉林文史出版社,2009.07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《文选》李善注与五臣注比较研究 评论地址：https://www.jiaokey.com/book/detail/12420054.html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