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书名：经典毛衣钩编新款式5188</w:t>
      </w:r>
    </w:p>
    <w:p>
      <w:r>
        <w:t>作者：唐艳选编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经典毛衣钩编新款式5188 评论地址：https://www.jiaokey.com/book/detail/12420052.html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