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</w:t>
      </w:r>
    </w:p>
    <w:p>
      <w:r>
        <w:t>作者：杨丽芸主编</w:t>
      </w:r>
    </w:p>
    <w:p>
      <w:r>
        <w:t>出版社：北京:人民军医出版社,2009.08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济阴纲目 评论地址：https://www.jiaokey.com/book/detail/12420046.html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