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书名：外周血管病与心脏搭桥术医患问答</w:t>
      </w:r>
    </w:p>
    <w:p>
      <w:r>
        <w:t>作者：吴丹明，李强主编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外周血管病与心脏搭桥术医患问答 评论地址：https://www.jiaokey.com/book/detail/12420025.html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