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书名：妊娠合并重型肝炎救治的基础与临床</w:t>
      </w:r>
    </w:p>
    <w:p>
      <w:r>
        <w:t>作者：李小毛主编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总页数：614</w:t>
      </w:r>
    </w:p>
    <w:p>
      <w:r>
        <w:t>更多请访问教客网: www.jiaokey.com</w:t>
      </w:r>
    </w:p>
    <w:p>
      <w:r>
        <w:t>妊娠合并重型肝炎救治的基础与临床 评论地址：https://www.jiaokey.com/book/detail/12420013.html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