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书名：甬川同携手  共建新家园  宁波市支援四川抗震救灾工作纪实</w:t>
      </w:r>
    </w:p>
    <w:p>
      <w:r>
        <w:t>作者：杨明祥主编</w:t>
      </w:r>
    </w:p>
    <w:p>
      <w:r>
        <w:t>出版社：北京:中共党史出版社,2009.05</w:t>
      </w:r>
    </w:p>
    <w:p>
      <w:r>
        <w:t>出版日期：</w:t>
      </w:r>
    </w:p>
    <w:p>
      <w:r>
        <w:t>总页数：538</w:t>
      </w:r>
    </w:p>
    <w:p>
      <w:r>
        <w:t>更多请访问教客网: www.jiaokey.com</w:t>
      </w:r>
    </w:p>
    <w:p>
      <w:r>
        <w:t>甬川同携手  共建新家园  宁波市支援四川抗震救灾工作纪实 评论地址：https://www.jiaokey.com/book/detail/12419942.html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