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辉煌历程  潞城市党的建设15年（1994-2009）</w:t>
      </w:r>
    </w:p>
    <w:p>
      <w:r>
        <w:rPr>
          <w:rFonts w:ascii="宋体" w:hAnsi="宋体" w:eastAsia="宋体"/>
          <w:sz w:val="24"/>
        </w:rPr>
        <w:t>郭青堂主编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辉煌历程  潞城市党的建设15年（1994-2009）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本书出售、求购地址：https://www.jiaokey.com/book/detail/12419938.html</w:t>
      </w:r>
    </w:p>
    <w:p>
      <w:r>
        <w:t>更多相关图书推荐：https://www.jiaokey.com</w:t>
      </w:r>
    </w:p>
    <w:p>
      <w:r>
        <w:t>郭青堂主编 其他作品：https://www.jiaokey.com/tag/郭青堂主编.html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关键词搜索：https://www.jiaokey.com/tag/辉煌历程  潞城市党的建设15年（1994-2009）.html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