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商业广告设计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商业广告-设计-高等学校-教材-商业广告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本书出售、求购地址：https://www.jiaokey.com/book/detail/12419866.html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关键词搜索：https://www.jiaokey.com/tag/商业广告-设计-高等学校-教材-商业广告.html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