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</w:t>
      </w:r>
    </w:p>
    <w:p>
      <w:r>
        <w:t>作者：王潇洲编著</w:t>
      </w:r>
    </w:p>
    <w:p>
      <w:r>
        <w:t>出版社：广州:华南理工大学出版社,2009.08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工程招投标与合同管理 评论地址：https://www.jiaokey.com/book/detail/12419852.html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