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科学社会主义的理论与实践文献选读与辅导  第3版</w:t>
      </w:r>
    </w:p>
    <w:p>
      <w:r>
        <w:rPr>
          <w:rFonts w:ascii="宋体" w:hAnsi="宋体" w:eastAsia="宋体"/>
          <w:sz w:val="24"/>
        </w:rPr>
        <w:t>伍德昌，陈善光，黄理稳编著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科学社会主义的理论与实践文献选读与辅导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伍德昌，陈善光，黄理稳编著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本书出售、求购地址：https://www.jiaokey.com/book/detail/12419850.html</w:t>
      </w:r>
    </w:p>
    <w:p>
      <w:r>
        <w:t>更多相关图书推荐：https://www.jiaokey.com</w:t>
      </w:r>
    </w:p>
    <w:p>
      <w:r>
        <w:t>伍德昌，陈善光，黄理稳编著 其他作品：https://www.jiaokey.com/tag/伍德昌，陈善光，黄理稳编著.html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关键词搜索：https://www.jiaokey.com/tag/科学社会主义的理论与实践文献选读与辅导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