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书名：可编程控制器技术应用</w:t>
      </w:r>
    </w:p>
    <w:p>
      <w:r>
        <w:t>作者：赵华军，唐国兰主编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可编程控制器技术应用 评论地址：https://www.jiaokey.com/book/detail/12419845.html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