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公共管理与科学发展观  上海交通大学MPA研究生论文集</w:t>
      </w:r>
    </w:p>
    <w:p>
      <w:r>
        <w:rPr>
          <w:rFonts w:ascii="宋体" w:hAnsi="宋体" w:eastAsia="宋体"/>
          <w:sz w:val="24"/>
        </w:rPr>
        <w:t>沈建乐主编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公共管理与科学发展观  上海交通大学MPA研究生论文集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本书出售、求购地址：https://www.jiaokey.com/book/detail/12419766.html</w:t>
      </w:r>
    </w:p>
    <w:p>
      <w:r>
        <w:t>更多相关图书推荐：https://www.jiaokey.com</w:t>
      </w:r>
    </w:p>
    <w:p>
      <w:r>
        <w:t>沈建乐主编 其他作品：https://www.jiaokey.com/tag/沈建乐主编.html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关键词搜索：https://www.jiaokey.com/tag/公共管理与科学发展观  上海交通大学MPA研究生论文集.html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