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书名：分化与重来  对城市居民消费行为的重新解构</w:t>
      </w:r>
    </w:p>
    <w:p>
      <w:r>
        <w:t>作者：杨雪睿著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分化与重来  对城市居民消费行为的重新解构 评论地址：https://www.jiaokey.com/book/detail/12419608.html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