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书名：我是明星  北京奥运会、残奥会观众服务志愿者文集</w:t>
      </w:r>
    </w:p>
    <w:p>
      <w:r>
        <w:t>作者：刘剑主编</w:t>
      </w:r>
    </w:p>
    <w:p>
      <w:r>
        <w:t>出版社：北京:中国广播电视出版社,2009.03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我是明星  北京奥运会、残奥会观众服务志愿者文集 评论地址：https://www.jiaokey.com/book/detail/12419554.html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