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有线电视双向网络设计与资源配置技术</w:t>
      </w:r>
    </w:p>
    <w:p>
      <w:r>
        <w:rPr>
          <w:rFonts w:ascii="宋体" w:hAnsi="宋体" w:eastAsia="宋体"/>
          <w:sz w:val="24"/>
        </w:rPr>
        <w:t>张会林，张雪平，王宁等著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有线电视双向网络设计与资源配置技术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张会林，张雪平，王宁等著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本书出售、求购地址：https://www.jiaokey.com/book/detail/12419551.html</w:t>
      </w:r>
    </w:p>
    <w:p>
      <w:r>
        <w:t>更多相关图书推荐：https://www.jiaokey.com</w:t>
      </w:r>
    </w:p>
    <w:p>
      <w:r>
        <w:t>张会林，张雪平，王宁等著 其他作品：https://www.jiaokey.com/tag/张会林，张雪平，王宁等著.html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关键词搜索：https://www.jiaokey.com/tag/有线电视双向网络设计与资源配置技术.html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