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书名：无缝钢管减径过程的有限元虚拟仿真集成系统</w:t>
      </w:r>
    </w:p>
    <w:p>
      <w:r>
        <w:t>作者：许志强，杜凤山著</w:t>
      </w:r>
    </w:p>
    <w:p>
      <w:r>
        <w:t>出版社：北京：冶金工业出版社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无缝钢管减径过程的有限元虚拟仿真集成系统 评论地址：https://www.jiaokey.com/book/detail/12419546.html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