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书名：燃气输配工程</w:t>
      </w:r>
    </w:p>
    <w:p>
      <w:r>
        <w:t>作者：谭洪艳主编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燃气输配工程 评论地址：https://www.jiaokey.com/book/detail/12419522.html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